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9C80" w14:textId="77777777" w:rsidR="00D02389" w:rsidRDefault="00D02389">
      <w:pPr>
        <w:spacing w:after="0"/>
        <w:jc w:val="center"/>
      </w:pPr>
    </w:p>
    <w:p w14:paraId="7A6EC2CC" w14:textId="77777777" w:rsidR="00D02389" w:rsidRDefault="00D02389">
      <w:pPr>
        <w:spacing w:after="0"/>
        <w:jc w:val="center"/>
      </w:pPr>
    </w:p>
    <w:p w14:paraId="06340652" w14:textId="77777777" w:rsidR="00D02389" w:rsidRDefault="00D02389">
      <w:pPr>
        <w:spacing w:after="0"/>
        <w:jc w:val="center"/>
      </w:pPr>
    </w:p>
    <w:p w14:paraId="14E33529" w14:textId="77777777" w:rsidR="00D02389" w:rsidRDefault="00D02389">
      <w:pPr>
        <w:spacing w:after="0"/>
        <w:jc w:val="center"/>
      </w:pPr>
    </w:p>
    <w:p w14:paraId="6B7B104D" w14:textId="77777777" w:rsidR="00D02389" w:rsidRDefault="00D02389">
      <w:pPr>
        <w:spacing w:after="0"/>
        <w:jc w:val="center"/>
      </w:pPr>
    </w:p>
    <w:p w14:paraId="6B2D52D4" w14:textId="77777777" w:rsidR="00D02389" w:rsidRDefault="00D02389">
      <w:pPr>
        <w:spacing w:after="0"/>
        <w:jc w:val="center"/>
      </w:pPr>
    </w:p>
    <w:p w14:paraId="44CF8EC5" w14:textId="77777777" w:rsidR="00D02389" w:rsidRPr="00DD59DF" w:rsidRDefault="00000000">
      <w:pPr>
        <w:spacing w:after="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J. N. Andrews Honors Program</w:t>
      </w:r>
    </w:p>
    <w:p w14:paraId="69A4E9DD" w14:textId="77777777" w:rsidR="00D02389" w:rsidRPr="00DD59DF" w:rsidRDefault="00000000">
      <w:pPr>
        <w:spacing w:after="16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Andrews University</w:t>
      </w:r>
    </w:p>
    <w:p w14:paraId="76ACBC5E" w14:textId="77777777" w:rsidR="00D02389" w:rsidRPr="00DD59DF" w:rsidRDefault="00000000">
      <w:pPr>
        <w:spacing w:before="480" w:after="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HONS 497</w:t>
      </w:r>
    </w:p>
    <w:p w14:paraId="5BC3505E" w14:textId="77777777" w:rsidR="00D02389" w:rsidRPr="00DD59DF" w:rsidRDefault="00000000">
      <w:pPr>
        <w:spacing w:after="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Honors Thesis</w:t>
      </w:r>
    </w:p>
    <w:p w14:paraId="6EEF077A" w14:textId="77777777" w:rsidR="00D02389" w:rsidRPr="00DD59DF" w:rsidRDefault="00000000">
      <w:pPr>
        <w:spacing w:before="960" w:after="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Title goes here</w:t>
      </w:r>
    </w:p>
    <w:p w14:paraId="62FED1A6" w14:textId="77777777" w:rsidR="00D02389" w:rsidRPr="00DD59DF" w:rsidRDefault="00000000">
      <w:pPr>
        <w:spacing w:before="960" w:after="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Your Name here</w:t>
      </w:r>
    </w:p>
    <w:p w14:paraId="64BDB095" w14:textId="77777777" w:rsidR="00D02389" w:rsidRPr="00DD59DF" w:rsidRDefault="00000000">
      <w:pPr>
        <w:spacing w:before="240" w:after="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Date submitted goes here</w:t>
      </w:r>
    </w:p>
    <w:p w14:paraId="5C2C37D1" w14:textId="77777777" w:rsidR="00D02389" w:rsidRPr="00DD59DF" w:rsidRDefault="00000000">
      <w:pPr>
        <w:spacing w:before="1200" w:after="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Advisor: (name goes here)</w:t>
      </w:r>
    </w:p>
    <w:p w14:paraId="27663826" w14:textId="025101D1" w:rsidR="00D02389" w:rsidRPr="00DD59DF" w:rsidRDefault="00000000" w:rsidP="007554DC">
      <w:pPr>
        <w:spacing w:before="1200" w:after="240"/>
        <w:jc w:val="center"/>
        <w:rPr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Primary Advisor</w:t>
      </w:r>
      <w:r w:rsidR="007554DC" w:rsidRPr="00DD59DF">
        <w:rPr>
          <w:rFonts w:ascii="Garamond" w:hAnsi="Garamond"/>
          <w:sz w:val="28"/>
          <w:szCs w:val="28"/>
        </w:rPr>
        <w:t>:</w:t>
      </w:r>
      <w:r w:rsidRPr="00DD59DF">
        <w:rPr>
          <w:rFonts w:ascii="Garamond" w:hAnsi="Garamond"/>
          <w:sz w:val="28"/>
          <w:szCs w:val="28"/>
        </w:rPr>
        <w:t xml:space="preserve"> ___________________</w:t>
      </w:r>
      <w:r w:rsidR="007554DC" w:rsidRPr="00DD59DF">
        <w:rPr>
          <w:rFonts w:ascii="Garamond" w:hAnsi="Garamond"/>
          <w:sz w:val="28"/>
          <w:szCs w:val="28"/>
        </w:rPr>
        <w:t>_______</w:t>
      </w:r>
    </w:p>
    <w:p w14:paraId="1784E0E0" w14:textId="77777777" w:rsidR="00D02389" w:rsidRPr="00DD59DF" w:rsidRDefault="00000000" w:rsidP="007554DC">
      <w:pPr>
        <w:spacing w:before="240" w:after="0"/>
        <w:jc w:val="center"/>
        <w:rPr>
          <w:rFonts w:ascii="Garamond" w:hAnsi="Garamond"/>
          <w:sz w:val="28"/>
          <w:szCs w:val="28"/>
        </w:rPr>
      </w:pPr>
      <w:r w:rsidRPr="00DD59DF">
        <w:rPr>
          <w:rFonts w:ascii="Garamond" w:hAnsi="Garamond"/>
          <w:sz w:val="28"/>
          <w:szCs w:val="28"/>
        </w:rPr>
        <w:t>Department: ______________________________</w:t>
      </w:r>
    </w:p>
    <w:p w14:paraId="21D43519" w14:textId="77777777" w:rsidR="000D7112" w:rsidRPr="00DD59DF" w:rsidRDefault="000D7112" w:rsidP="007554DC">
      <w:pPr>
        <w:spacing w:before="240" w:after="0"/>
        <w:jc w:val="center"/>
        <w:rPr>
          <w:rFonts w:ascii="Garamond" w:hAnsi="Garamond"/>
          <w:sz w:val="32"/>
          <w:szCs w:val="32"/>
        </w:rPr>
      </w:pPr>
    </w:p>
    <w:p w14:paraId="2A8EFB0A" w14:textId="77777777" w:rsidR="000D7112" w:rsidRDefault="000D7112" w:rsidP="007554DC">
      <w:pPr>
        <w:spacing w:before="240" w:after="0"/>
        <w:jc w:val="center"/>
        <w:rPr>
          <w:rFonts w:ascii="Garamond" w:hAnsi="Garamond"/>
          <w:sz w:val="32"/>
          <w:szCs w:val="32"/>
        </w:rPr>
      </w:pPr>
    </w:p>
    <w:p w14:paraId="79E151A6" w14:textId="77777777" w:rsidR="000D7112" w:rsidRPr="007554DC" w:rsidRDefault="000D7112" w:rsidP="00DD59DF">
      <w:pPr>
        <w:spacing w:before="240" w:after="0"/>
        <w:rPr>
          <w:sz w:val="32"/>
          <w:szCs w:val="32"/>
        </w:rPr>
      </w:pPr>
    </w:p>
    <w:sectPr w:rsidR="000D7112" w:rsidRPr="007554DC" w:rsidSect="000D7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2469935">
    <w:abstractNumId w:val="8"/>
  </w:num>
  <w:num w:numId="2" w16cid:durableId="1902132063">
    <w:abstractNumId w:val="6"/>
  </w:num>
  <w:num w:numId="3" w16cid:durableId="296691001">
    <w:abstractNumId w:val="5"/>
  </w:num>
  <w:num w:numId="4" w16cid:durableId="1696689118">
    <w:abstractNumId w:val="4"/>
  </w:num>
  <w:num w:numId="5" w16cid:durableId="1073625832">
    <w:abstractNumId w:val="7"/>
  </w:num>
  <w:num w:numId="6" w16cid:durableId="1630086493">
    <w:abstractNumId w:val="3"/>
  </w:num>
  <w:num w:numId="7" w16cid:durableId="344214283">
    <w:abstractNumId w:val="2"/>
  </w:num>
  <w:num w:numId="8" w16cid:durableId="1901088328">
    <w:abstractNumId w:val="1"/>
  </w:num>
  <w:num w:numId="9" w16cid:durableId="75779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112"/>
    <w:rsid w:val="0015074B"/>
    <w:rsid w:val="0029639D"/>
    <w:rsid w:val="00326F90"/>
    <w:rsid w:val="007554DC"/>
    <w:rsid w:val="00AA1D8D"/>
    <w:rsid w:val="00B47730"/>
    <w:rsid w:val="00CB0664"/>
    <w:rsid w:val="00D02389"/>
    <w:rsid w:val="00DD59DF"/>
    <w:rsid w:val="00EF6D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A6AC1"/>
  <w14:defaultImageDpi w14:val="300"/>
  <w15:docId w15:val="{3FCC5DAA-194C-334D-99C7-6ADBE2F3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 Halsey</cp:lastModifiedBy>
  <cp:revision>4</cp:revision>
  <cp:lastPrinted>2026-06-09T18:02:00Z</cp:lastPrinted>
  <dcterms:created xsi:type="dcterms:W3CDTF">2026-06-09T16:46:00Z</dcterms:created>
  <dcterms:modified xsi:type="dcterms:W3CDTF">2026-06-09T18:04:00Z</dcterms:modified>
  <cp:category/>
</cp:coreProperties>
</file>